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2D2" w:rsidRPr="00621BAA" w:rsidRDefault="00F302D2" w:rsidP="00AE52EC">
      <w:pPr>
        <w:pStyle w:val="Ttulo1"/>
        <w:ind w:left="1134"/>
        <w:jc w:val="center"/>
        <w:rPr>
          <w:rFonts w:ascii="Arial" w:hAnsi="Arial" w:cs="Arial"/>
          <w:color w:val="000000" w:themeColor="text1"/>
          <w:lang w:val="pt-BR"/>
        </w:rPr>
      </w:pPr>
      <w:r w:rsidRPr="00621BAA">
        <w:rPr>
          <w:rFonts w:ascii="Arial" w:hAnsi="Arial" w:cs="Arial"/>
          <w:color w:val="000000" w:themeColor="text1"/>
          <w:lang w:val="pt-BR"/>
        </w:rPr>
        <w:t>XVI FESTIVAL DE BANDAS DE SANTARÉM</w:t>
      </w:r>
    </w:p>
    <w:p w:rsidR="00F302D2" w:rsidRDefault="00F302D2" w:rsidP="00AE52EC">
      <w:pPr>
        <w:ind w:left="1134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621BAA">
        <w:rPr>
          <w:rFonts w:ascii="Arial" w:hAnsi="Arial" w:cs="Arial"/>
          <w:b/>
          <w:bCs/>
          <w:sz w:val="28"/>
          <w:szCs w:val="28"/>
          <w:lang w:val="pt-BR"/>
        </w:rPr>
        <w:t xml:space="preserve">ORDEM DE </w:t>
      </w:r>
      <w:r w:rsidR="00B60682">
        <w:rPr>
          <w:rFonts w:ascii="Arial" w:hAnsi="Arial" w:cs="Arial"/>
          <w:b/>
          <w:bCs/>
          <w:sz w:val="28"/>
          <w:szCs w:val="28"/>
          <w:lang w:val="pt-BR"/>
        </w:rPr>
        <w:t>ENTREGA DE DOCUMENTAÇÃO</w:t>
      </w:r>
    </w:p>
    <w:tbl>
      <w:tblPr>
        <w:tblStyle w:val="Tabelacomgrade"/>
        <w:tblW w:w="0" w:type="auto"/>
        <w:tblInd w:w="1510" w:type="dxa"/>
        <w:tblLook w:val="04A0" w:firstRow="1" w:lastRow="0" w:firstColumn="1" w:lastColumn="0" w:noHBand="0" w:noVBand="1"/>
      </w:tblPr>
      <w:tblGrid>
        <w:gridCol w:w="2507"/>
        <w:gridCol w:w="2024"/>
        <w:gridCol w:w="7088"/>
      </w:tblGrid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DIA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HORA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BANDA DE PERCUSSÃO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18/08/25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08:30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Escola de Artes Paulo Feitosa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18/08/25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09:30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E.M.E.F. Princesa Izabel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18/08/25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10:00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E.M.E.I.E.F. Alfredo Cerdeira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18/08/25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10:30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Centro Municipal de Arte Prof. Josefa Borges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19/08/25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08:30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E.E.E.F.M. Madre Imaculada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19/08/25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09:30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E.M.E.I.E.F. Prof.ª Mª da Conceição Figueira Cardoso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19/08/25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10:00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E.M.E.F. Nossa Senhora de Nazaré I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20/08/25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08:30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E.M.E.F. Haroldo Veloso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20/08/25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09:30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 Tiago Xisto de Aragão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21/08/25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08:30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E.E.E.F.M. Antônio Batista Belo de Carvalho</w:t>
            </w:r>
          </w:p>
        </w:tc>
      </w:tr>
      <w:tr w:rsidR="00AE52EC" w:rsidRPr="00AE52EC" w:rsidTr="00AE52EC">
        <w:tc>
          <w:tcPr>
            <w:tcW w:w="2507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21/08/25</w:t>
            </w:r>
          </w:p>
        </w:tc>
        <w:tc>
          <w:tcPr>
            <w:tcW w:w="2024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09:30</w:t>
            </w:r>
          </w:p>
        </w:tc>
        <w:tc>
          <w:tcPr>
            <w:tcW w:w="7088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 xml:space="preserve">E.E.E.F.M. </w:t>
            </w:r>
            <w:proofErr w:type="spellStart"/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Pretextato</w:t>
            </w:r>
            <w:proofErr w:type="spellEnd"/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 xml:space="preserve"> da Costa Alvarenga</w:t>
            </w:r>
          </w:p>
        </w:tc>
      </w:tr>
    </w:tbl>
    <w:p w:rsidR="00AE52EC" w:rsidRDefault="00AE52EC" w:rsidP="00AE52EC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:rsidR="00AE52EC" w:rsidRDefault="00AE52EC" w:rsidP="00AE52EC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tbl>
      <w:tblPr>
        <w:tblStyle w:val="Tabelacomgrade"/>
        <w:tblW w:w="9568" w:type="dxa"/>
        <w:tblInd w:w="2541" w:type="dxa"/>
        <w:tblLook w:val="04A0" w:firstRow="1" w:lastRow="0" w:firstColumn="1" w:lastColumn="0" w:noHBand="0" w:noVBand="1"/>
      </w:tblPr>
      <w:tblGrid>
        <w:gridCol w:w="2011"/>
        <w:gridCol w:w="1391"/>
        <w:gridCol w:w="6166"/>
      </w:tblGrid>
      <w:tr w:rsidR="00AE52EC" w:rsidRPr="00AE52EC" w:rsidTr="00AE52EC">
        <w:trPr>
          <w:trHeight w:val="642"/>
        </w:trPr>
        <w:tc>
          <w:tcPr>
            <w:tcW w:w="201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DIA</w:t>
            </w:r>
          </w:p>
        </w:tc>
        <w:tc>
          <w:tcPr>
            <w:tcW w:w="139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Hora</w:t>
            </w:r>
          </w:p>
        </w:tc>
        <w:tc>
          <w:tcPr>
            <w:tcW w:w="6166" w:type="dxa"/>
            <w:hideMark/>
          </w:tcPr>
          <w:p w:rsidR="00AE52EC" w:rsidRPr="00AE52EC" w:rsidRDefault="0026560E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BANDA MUSICAL INFANTOJUVENIL</w:t>
            </w:r>
          </w:p>
        </w:tc>
      </w:tr>
      <w:tr w:rsidR="00AE52EC" w:rsidRPr="00AE52EC" w:rsidTr="00AE52EC">
        <w:trPr>
          <w:trHeight w:val="642"/>
        </w:trPr>
        <w:tc>
          <w:tcPr>
            <w:tcW w:w="201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18/08/25</w:t>
            </w:r>
          </w:p>
        </w:tc>
        <w:tc>
          <w:tcPr>
            <w:tcW w:w="139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11:30</w:t>
            </w:r>
          </w:p>
        </w:tc>
        <w:tc>
          <w:tcPr>
            <w:tcW w:w="6166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E.M.E.F. Afro Amazônida</w:t>
            </w:r>
          </w:p>
        </w:tc>
      </w:tr>
      <w:tr w:rsidR="00AE52EC" w:rsidRPr="00AE52EC" w:rsidTr="00AE52EC">
        <w:trPr>
          <w:trHeight w:val="666"/>
        </w:trPr>
        <w:tc>
          <w:tcPr>
            <w:tcW w:w="201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20/08/25</w:t>
            </w:r>
          </w:p>
        </w:tc>
        <w:tc>
          <w:tcPr>
            <w:tcW w:w="139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10:30</w:t>
            </w:r>
          </w:p>
        </w:tc>
        <w:tc>
          <w:tcPr>
            <w:tcW w:w="6166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E.E.E.F.M. Rio Tapajós</w:t>
            </w:r>
          </w:p>
        </w:tc>
      </w:tr>
      <w:tr w:rsidR="00AE52EC" w:rsidRPr="00AE52EC" w:rsidTr="00AE52EC">
        <w:trPr>
          <w:trHeight w:val="642"/>
        </w:trPr>
        <w:tc>
          <w:tcPr>
            <w:tcW w:w="201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20/08/25</w:t>
            </w:r>
          </w:p>
        </w:tc>
        <w:tc>
          <w:tcPr>
            <w:tcW w:w="139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11:00</w:t>
            </w:r>
          </w:p>
        </w:tc>
        <w:tc>
          <w:tcPr>
            <w:tcW w:w="6166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E.M.E.F. Dra. Maria Amália Queiroz de Souza</w:t>
            </w:r>
          </w:p>
        </w:tc>
      </w:tr>
      <w:tr w:rsidR="00AE52EC" w:rsidRPr="00AE52EC" w:rsidTr="00AE52EC">
        <w:trPr>
          <w:trHeight w:val="642"/>
        </w:trPr>
        <w:tc>
          <w:tcPr>
            <w:tcW w:w="201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21/08/25</w:t>
            </w:r>
          </w:p>
        </w:tc>
        <w:tc>
          <w:tcPr>
            <w:tcW w:w="1391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11:00</w:t>
            </w:r>
          </w:p>
        </w:tc>
        <w:tc>
          <w:tcPr>
            <w:tcW w:w="6166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E.E.E.F.M. Dom Tiago Ryan</w:t>
            </w:r>
          </w:p>
        </w:tc>
      </w:tr>
    </w:tbl>
    <w:p w:rsidR="00AE52EC" w:rsidRDefault="00AE52EC" w:rsidP="00AE52EC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tbl>
      <w:tblPr>
        <w:tblStyle w:val="Tabelacomgrade"/>
        <w:tblW w:w="0" w:type="auto"/>
        <w:tblInd w:w="1732" w:type="dxa"/>
        <w:tblLook w:val="04A0" w:firstRow="1" w:lastRow="0" w:firstColumn="1" w:lastColumn="0" w:noHBand="0" w:noVBand="1"/>
      </w:tblPr>
      <w:tblGrid>
        <w:gridCol w:w="2263"/>
        <w:gridCol w:w="2268"/>
        <w:gridCol w:w="6640"/>
      </w:tblGrid>
      <w:tr w:rsidR="00AE52EC" w:rsidRPr="00AE52EC" w:rsidTr="0026560E">
        <w:trPr>
          <w:trHeight w:val="470"/>
        </w:trPr>
        <w:tc>
          <w:tcPr>
            <w:tcW w:w="2263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DIA</w:t>
            </w:r>
          </w:p>
        </w:tc>
        <w:tc>
          <w:tcPr>
            <w:tcW w:w="2268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HORA</w:t>
            </w:r>
          </w:p>
        </w:tc>
        <w:tc>
          <w:tcPr>
            <w:tcW w:w="6640" w:type="dxa"/>
            <w:hideMark/>
          </w:tcPr>
          <w:p w:rsidR="00AE52EC" w:rsidRPr="00AE52EC" w:rsidRDefault="0026560E" w:rsidP="00AE52E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BANDA MUSICAL</w:t>
            </w:r>
          </w:p>
        </w:tc>
      </w:tr>
      <w:tr w:rsidR="00AE52EC" w:rsidRPr="00AE52EC" w:rsidTr="00AE52EC">
        <w:tc>
          <w:tcPr>
            <w:tcW w:w="2263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18/08/25</w:t>
            </w:r>
          </w:p>
        </w:tc>
        <w:tc>
          <w:tcPr>
            <w:tcW w:w="2268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11:00</w:t>
            </w:r>
          </w:p>
        </w:tc>
        <w:tc>
          <w:tcPr>
            <w:tcW w:w="6640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E.E.E.F.M. Almirante Soares Dutra</w:t>
            </w:r>
          </w:p>
        </w:tc>
      </w:tr>
      <w:tr w:rsidR="00AE52EC" w:rsidRPr="00AE52EC" w:rsidTr="00AE52EC">
        <w:tc>
          <w:tcPr>
            <w:tcW w:w="2263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19/08/25</w:t>
            </w:r>
          </w:p>
        </w:tc>
        <w:tc>
          <w:tcPr>
            <w:tcW w:w="2268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10:30</w:t>
            </w:r>
          </w:p>
        </w:tc>
        <w:tc>
          <w:tcPr>
            <w:tcW w:w="6640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E.E.E.F.M. Frei Ambrósio</w:t>
            </w:r>
          </w:p>
        </w:tc>
      </w:tr>
      <w:tr w:rsidR="00AE52EC" w:rsidRPr="00AE52EC" w:rsidTr="00AE52EC">
        <w:tc>
          <w:tcPr>
            <w:tcW w:w="2263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19/08/25</w:t>
            </w:r>
          </w:p>
        </w:tc>
        <w:tc>
          <w:tcPr>
            <w:tcW w:w="2268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11:00</w:t>
            </w:r>
          </w:p>
        </w:tc>
        <w:tc>
          <w:tcPr>
            <w:tcW w:w="6640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E.M.E.F. Maria de Lourdes Almeida</w:t>
            </w:r>
          </w:p>
        </w:tc>
      </w:tr>
      <w:tr w:rsidR="00AE52EC" w:rsidRPr="00AE52EC" w:rsidTr="00AE52EC">
        <w:tc>
          <w:tcPr>
            <w:tcW w:w="2263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20/08/25</w:t>
            </w:r>
          </w:p>
        </w:tc>
        <w:tc>
          <w:tcPr>
            <w:tcW w:w="2268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10:00</w:t>
            </w:r>
          </w:p>
        </w:tc>
        <w:tc>
          <w:tcPr>
            <w:tcW w:w="6640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E.E.E.M. Álvaro Adolfo da Silveira</w:t>
            </w:r>
          </w:p>
        </w:tc>
      </w:tr>
      <w:tr w:rsidR="00AE52EC" w:rsidRPr="00AE52EC" w:rsidTr="00AE52EC">
        <w:tc>
          <w:tcPr>
            <w:tcW w:w="2263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21/08/25</w:t>
            </w:r>
          </w:p>
        </w:tc>
        <w:tc>
          <w:tcPr>
            <w:tcW w:w="2268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10:00</w:t>
            </w:r>
          </w:p>
        </w:tc>
        <w:tc>
          <w:tcPr>
            <w:tcW w:w="6640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E.M.E.F. Ubaldo Corrêa</w:t>
            </w:r>
          </w:p>
        </w:tc>
      </w:tr>
      <w:tr w:rsidR="00AE52EC" w:rsidRPr="00AE52EC" w:rsidTr="00AE52EC">
        <w:tc>
          <w:tcPr>
            <w:tcW w:w="2263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21/08/25</w:t>
            </w:r>
          </w:p>
        </w:tc>
        <w:tc>
          <w:tcPr>
            <w:tcW w:w="2268" w:type="dxa"/>
            <w:hideMark/>
          </w:tcPr>
          <w:p w:rsidR="00AE52EC" w:rsidRPr="00AE52EC" w:rsidRDefault="00AE52EC" w:rsidP="00AE52EC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10:30</w:t>
            </w:r>
          </w:p>
        </w:tc>
        <w:tc>
          <w:tcPr>
            <w:tcW w:w="6640" w:type="dxa"/>
            <w:hideMark/>
          </w:tcPr>
          <w:p w:rsidR="00AE52EC" w:rsidRPr="00AE52EC" w:rsidRDefault="00AE52EC" w:rsidP="00AE52EC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E52EC">
              <w:rPr>
                <w:rFonts w:ascii="Arial" w:hAnsi="Arial" w:cs="Arial"/>
                <w:sz w:val="28"/>
                <w:szCs w:val="28"/>
                <w:lang w:val="pt-BR"/>
              </w:rPr>
              <w:t>Instituto Sociocultural Cabral</w:t>
            </w:r>
          </w:p>
        </w:tc>
      </w:tr>
    </w:tbl>
    <w:p w:rsidR="00AE52EC" w:rsidRPr="00AE52EC" w:rsidRDefault="00AE52EC" w:rsidP="00AE52EC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sectPr w:rsidR="00AE52EC" w:rsidRPr="00AE52EC" w:rsidSect="00AE52EC">
      <w:headerReference w:type="default" r:id="rId8"/>
      <w:pgSz w:w="15840" w:h="12240" w:orient="landscape"/>
      <w:pgMar w:top="1800" w:right="1785" w:bottom="0" w:left="447" w:header="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0B60" w:rsidRDefault="00A90B60" w:rsidP="00AC1293">
      <w:pPr>
        <w:spacing w:after="0" w:line="240" w:lineRule="auto"/>
      </w:pPr>
      <w:r>
        <w:separator/>
      </w:r>
    </w:p>
  </w:endnote>
  <w:endnote w:type="continuationSeparator" w:id="0">
    <w:p w:rsidR="00A90B60" w:rsidRDefault="00A90B60" w:rsidP="00AC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0B60" w:rsidRDefault="00A90B60" w:rsidP="00AC1293">
      <w:pPr>
        <w:spacing w:after="0" w:line="240" w:lineRule="auto"/>
      </w:pPr>
      <w:r>
        <w:separator/>
      </w:r>
    </w:p>
  </w:footnote>
  <w:footnote w:type="continuationSeparator" w:id="0">
    <w:p w:rsidR="00A90B60" w:rsidRDefault="00A90B60" w:rsidP="00AC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1293" w:rsidRDefault="004D5EB4" w:rsidP="00AC1293">
    <w:pPr>
      <w:pStyle w:val="SemEspaamento"/>
      <w:jc w:val="center"/>
      <w:rPr>
        <w:rFonts w:ascii="Arial" w:hAnsi="Arial" w:cs="Arial"/>
      </w:rPr>
    </w:pPr>
    <w:r w:rsidRPr="004D104B"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34600AF9" wp14:editId="6391C0E8">
          <wp:simplePos x="0" y="0"/>
          <wp:positionH relativeFrom="column">
            <wp:posOffset>4384544</wp:posOffset>
          </wp:positionH>
          <wp:positionV relativeFrom="paragraph">
            <wp:posOffset>-116840</wp:posOffset>
          </wp:positionV>
          <wp:extent cx="914400" cy="548481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00" t="18012" r="10232" b="15591"/>
                  <a:stretch/>
                </pic:blipFill>
                <pic:spPr bwMode="auto">
                  <a:xfrm>
                    <a:off x="0" y="0"/>
                    <a:ext cx="914400" cy="548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2EC" w:rsidRPr="004D104B">
      <w:rPr>
        <w:noProof/>
      </w:rPr>
      <w:drawing>
        <wp:anchor distT="0" distB="0" distL="114300" distR="114300" simplePos="0" relativeHeight="251659264" behindDoc="0" locked="0" layoutInCell="1" allowOverlap="1" wp14:anchorId="4C572364" wp14:editId="45F59E7A">
          <wp:simplePos x="0" y="0"/>
          <wp:positionH relativeFrom="column">
            <wp:posOffset>3494864</wp:posOffset>
          </wp:positionH>
          <wp:positionV relativeFrom="paragraph">
            <wp:posOffset>-114300</wp:posOffset>
          </wp:positionV>
          <wp:extent cx="609600" cy="524669"/>
          <wp:effectExtent l="0" t="0" r="0" b="0"/>
          <wp:wrapNone/>
          <wp:docPr id="13" name="Imagem 1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4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1293" w:rsidRDefault="00AC1293" w:rsidP="00AC1293">
    <w:pPr>
      <w:pStyle w:val="SemEspaamento"/>
      <w:jc w:val="center"/>
      <w:rPr>
        <w:rFonts w:ascii="Arial" w:hAnsi="Arial" w:cs="Arial"/>
        <w:lang w:val="pt-BR"/>
      </w:rPr>
    </w:pPr>
  </w:p>
  <w:p w:rsidR="00AC1293" w:rsidRDefault="00AC1293" w:rsidP="00AC1293">
    <w:pPr>
      <w:pStyle w:val="SemEspaamento"/>
      <w:jc w:val="center"/>
      <w:rPr>
        <w:rFonts w:ascii="Arial" w:hAnsi="Arial" w:cs="Arial"/>
        <w:lang w:val="pt-BR"/>
      </w:rPr>
    </w:pPr>
  </w:p>
  <w:p w:rsidR="00AC1293" w:rsidRPr="00AC1293" w:rsidRDefault="00AC1293" w:rsidP="00AC1293">
    <w:pPr>
      <w:pStyle w:val="SemEspaamento"/>
      <w:jc w:val="center"/>
      <w:rPr>
        <w:rFonts w:ascii="Arial" w:hAnsi="Arial" w:cs="Arial"/>
        <w:lang w:val="pt-BR"/>
      </w:rPr>
    </w:pPr>
    <w:r w:rsidRPr="00AC1293">
      <w:rPr>
        <w:rFonts w:ascii="Arial" w:hAnsi="Arial" w:cs="Arial"/>
        <w:lang w:val="pt-BR"/>
      </w:rPr>
      <w:t>Prefeitura Municipal de Santarém</w:t>
    </w:r>
  </w:p>
  <w:p w:rsidR="00AC1293" w:rsidRPr="00AC1293" w:rsidRDefault="00AC1293" w:rsidP="00AC1293">
    <w:pPr>
      <w:pStyle w:val="SemEspaamento"/>
      <w:jc w:val="center"/>
      <w:rPr>
        <w:rFonts w:ascii="Arial" w:hAnsi="Arial" w:cs="Arial"/>
        <w:lang w:val="pt-BR"/>
      </w:rPr>
    </w:pPr>
    <w:r w:rsidRPr="00AC1293">
      <w:rPr>
        <w:rFonts w:ascii="Arial" w:hAnsi="Arial" w:cs="Arial"/>
        <w:lang w:val="pt-BR"/>
      </w:rPr>
      <w:t>Secretaria Municipal de Educação – SEMED</w:t>
    </w:r>
  </w:p>
  <w:p w:rsidR="00AC1293" w:rsidRPr="00AC1293" w:rsidRDefault="00AC1293" w:rsidP="00AC1293">
    <w:pPr>
      <w:pStyle w:val="SemEspaamento"/>
      <w:jc w:val="center"/>
      <w:rPr>
        <w:rFonts w:ascii="Arial" w:hAnsi="Arial" w:cs="Arial"/>
        <w:lang w:val="pt-BR"/>
      </w:rPr>
    </w:pPr>
    <w:r w:rsidRPr="00AC1293">
      <w:rPr>
        <w:rFonts w:ascii="Arial" w:hAnsi="Arial" w:cs="Arial"/>
        <w:lang w:val="pt-BR"/>
      </w:rPr>
      <w:t xml:space="preserve">Escola Municipal de Artes Prof. Emir Hermes </w:t>
    </w:r>
    <w:proofErr w:type="spellStart"/>
    <w:r w:rsidRPr="00AC1293">
      <w:rPr>
        <w:rFonts w:ascii="Arial" w:hAnsi="Arial" w:cs="Arial"/>
        <w:lang w:val="pt-BR"/>
      </w:rPr>
      <w:t>Bermeguy</w:t>
    </w:r>
    <w:proofErr w:type="spellEnd"/>
  </w:p>
  <w:p w:rsidR="00AC1293" w:rsidRPr="00AC1293" w:rsidRDefault="00AC1293" w:rsidP="00AC1293">
    <w:pPr>
      <w:pStyle w:val="SemEspaamento"/>
      <w:jc w:val="center"/>
      <w:rPr>
        <w:rFonts w:ascii="Arial" w:hAnsi="Arial" w:cs="Arial"/>
        <w:lang w:val="pt-BR"/>
      </w:rPr>
    </w:pPr>
    <w:r w:rsidRPr="00AC1293">
      <w:rPr>
        <w:rFonts w:ascii="Arial" w:hAnsi="Arial" w:cs="Arial"/>
        <w:lang w:val="pt-BR"/>
      </w:rPr>
      <w:t>Rua: Hortência, c/ Alameda 03, Jardim Santarém, S/N, Santarém – Pará</w:t>
    </w:r>
  </w:p>
  <w:p w:rsidR="004E07C3" w:rsidRDefault="00AC1293" w:rsidP="00AE52EC">
    <w:pPr>
      <w:pStyle w:val="SemEspaamento"/>
      <w:jc w:val="center"/>
      <w:rPr>
        <w:rFonts w:ascii="Arial" w:hAnsi="Arial" w:cs="Arial"/>
      </w:rPr>
    </w:pPr>
    <w:r>
      <w:rPr>
        <w:rFonts w:ascii="Arial" w:hAnsi="Arial" w:cs="Arial"/>
      </w:rPr>
      <w:t>INEP: 15166457</w:t>
    </w:r>
  </w:p>
  <w:p w:rsidR="00AE52EC" w:rsidRPr="004E07C3" w:rsidRDefault="00AE52EC" w:rsidP="00AE52EC">
    <w:pPr>
      <w:pStyle w:val="SemEspaamen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5480628">
    <w:abstractNumId w:val="8"/>
  </w:num>
  <w:num w:numId="2" w16cid:durableId="532235509">
    <w:abstractNumId w:val="6"/>
  </w:num>
  <w:num w:numId="3" w16cid:durableId="1567648556">
    <w:abstractNumId w:val="5"/>
  </w:num>
  <w:num w:numId="4" w16cid:durableId="595794094">
    <w:abstractNumId w:val="4"/>
  </w:num>
  <w:num w:numId="5" w16cid:durableId="2127313641">
    <w:abstractNumId w:val="7"/>
  </w:num>
  <w:num w:numId="6" w16cid:durableId="878973188">
    <w:abstractNumId w:val="3"/>
  </w:num>
  <w:num w:numId="7" w16cid:durableId="569536466">
    <w:abstractNumId w:val="2"/>
  </w:num>
  <w:num w:numId="8" w16cid:durableId="418870027">
    <w:abstractNumId w:val="1"/>
  </w:num>
  <w:num w:numId="9" w16cid:durableId="25113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4C7F"/>
    <w:rsid w:val="00092C93"/>
    <w:rsid w:val="0015074B"/>
    <w:rsid w:val="001B0F2A"/>
    <w:rsid w:val="001C7338"/>
    <w:rsid w:val="002138C9"/>
    <w:rsid w:val="0026560E"/>
    <w:rsid w:val="0029639D"/>
    <w:rsid w:val="00326F90"/>
    <w:rsid w:val="004C63CF"/>
    <w:rsid w:val="004D5EB4"/>
    <w:rsid w:val="004E07C3"/>
    <w:rsid w:val="004E3847"/>
    <w:rsid w:val="00621BAA"/>
    <w:rsid w:val="00774A85"/>
    <w:rsid w:val="00A90B60"/>
    <w:rsid w:val="00AA1D8D"/>
    <w:rsid w:val="00AC1293"/>
    <w:rsid w:val="00AE52EC"/>
    <w:rsid w:val="00B47730"/>
    <w:rsid w:val="00B60682"/>
    <w:rsid w:val="00BD6B1A"/>
    <w:rsid w:val="00CB0664"/>
    <w:rsid w:val="00CC1728"/>
    <w:rsid w:val="00CF465E"/>
    <w:rsid w:val="00CF663D"/>
    <w:rsid w:val="00D34B6B"/>
    <w:rsid w:val="00F05EAB"/>
    <w:rsid w:val="00F302D2"/>
    <w:rsid w:val="00FC693F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F57EB"/>
  <w14:defaultImageDpi w14:val="300"/>
  <w15:docId w15:val="{B5D2E845-4D5A-2442-A1E7-1A4C75A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Gean Araujo</cp:lastModifiedBy>
  <cp:revision>4</cp:revision>
  <cp:lastPrinted>2025-08-11T15:42:00Z</cp:lastPrinted>
  <dcterms:created xsi:type="dcterms:W3CDTF">2025-08-12T15:08:00Z</dcterms:created>
  <dcterms:modified xsi:type="dcterms:W3CDTF">2025-08-12T15:23:00Z</dcterms:modified>
  <cp:category/>
</cp:coreProperties>
</file>